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1161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Лукошкина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Лукошкина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Лукошкин А.А.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Лукошкин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Лукошкина А.А.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Лукошкина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Лукошкина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Лукошкина Александра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6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6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1161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Timegrp-15rplc-16">
    <w:name w:val="cat-Time grp-15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6rplc-23">
    <w:name w:val="cat-Time grp-16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Dategrp-6rplc-27">
    <w:name w:val="cat-Date grp-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